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FICHA MAKER</w:t>
      </w:r>
    </w:p>
    <w:p>
      <w:pPr>
        <w:jc w:val="center"/>
      </w:pPr>
      <w:r>
        <w:rPr>
          <w:i/>
          <w:sz w:val="24"/>
        </w:rPr>
        <w:t>CECH v1.0 - Especificações Técnicas</w:t>
      </w:r>
    </w:p>
    <w:p>
      <w:pPr>
        <w:pStyle w:val="Heading1"/>
      </w:pPr>
      <w:r>
        <w:t>ESPECIFICAÇÕES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Versão</w:t>
            </w:r>
          </w:p>
        </w:tc>
        <w:tc>
          <w:tcPr>
            <w:tcW w:type="dxa" w:w="4320"/>
          </w:tcPr>
          <w:p>
            <w:r>
              <w:t>CECH v1.0 / Liber-Eledonte v22.1</w:t>
            </w:r>
          </w:p>
        </w:tc>
      </w:tr>
      <w:tr>
        <w:tc>
          <w:tcPr>
            <w:tcW w:type="dxa" w:w="4320"/>
          </w:tcPr>
          <w:p>
            <w:r>
              <w:t>Licença</w:t>
            </w:r>
          </w:p>
        </w:tc>
        <w:tc>
          <w:tcPr>
            <w:tcW w:type="dxa" w:w="4320"/>
          </w:tcPr>
          <w:p>
            <w:r>
              <w:t>ⒶRobinRight 3.0 + CC BY-SA 4.0</w:t>
            </w:r>
          </w:p>
        </w:tc>
      </w:tr>
      <w:tr>
        <w:tc>
          <w:tcPr>
            <w:tcW w:type="dxa" w:w="4320"/>
          </w:tcPr>
          <w:p>
            <w:r>
              <w:t>Hardware</w:t>
            </w:r>
          </w:p>
        </w:tc>
        <w:tc>
          <w:tcPr>
            <w:tcW w:type="dxa" w:w="4320"/>
          </w:tcPr>
          <w:p>
            <w:r>
              <w:t>Raspberry Pi 4 (4GB) ou Pi Zero 2W</w:t>
            </w:r>
          </w:p>
        </w:tc>
      </w:tr>
      <w:tr>
        <w:tc>
          <w:tcPr>
            <w:tcW w:type="dxa" w:w="4320"/>
          </w:tcPr>
          <w:p>
            <w:r>
              <w:t>Consumo</w:t>
            </w:r>
          </w:p>
        </w:tc>
        <w:tc>
          <w:tcPr>
            <w:tcW w:type="dxa" w:w="4320"/>
          </w:tcPr>
          <w:p>
            <w:r>
              <w:t>5-15W</w:t>
            </w:r>
          </w:p>
        </w:tc>
      </w:tr>
      <w:tr>
        <w:tc>
          <w:tcPr>
            <w:tcW w:type="dxa" w:w="4320"/>
          </w:tcPr>
          <w:p>
            <w:r>
              <w:t>Alimentação</w:t>
            </w:r>
          </w:p>
        </w:tc>
        <w:tc>
          <w:tcPr>
            <w:tcW w:type="dxa" w:w="4320"/>
          </w:tcPr>
          <w:p>
            <w:r>
              <w:t>Painel solar 10W + Bateria 12V/10Ah</w:t>
            </w:r>
          </w:p>
        </w:tc>
      </w:tr>
      <w:tr>
        <w:tc>
          <w:tcPr>
            <w:tcW w:type="dxa" w:w="4320"/>
          </w:tcPr>
          <w:p>
            <w:r>
              <w:t>Comunicação</w:t>
            </w:r>
          </w:p>
        </w:tc>
        <w:tc>
          <w:tcPr>
            <w:tcW w:type="dxa" w:w="4320"/>
          </w:tcPr>
          <w:p>
            <w:r>
              <w:t>LoRa 915MHz</w:t>
            </w:r>
          </w:p>
        </w:tc>
      </w:tr>
      <w:tr>
        <w:tc>
          <w:tcPr>
            <w:tcW w:type="dxa" w:w="4320"/>
          </w:tcPr>
          <w:p>
            <w:r>
              <w:t>Armazenamento</w:t>
            </w:r>
          </w:p>
        </w:tc>
        <w:tc>
          <w:tcPr>
            <w:tcW w:type="dxa" w:w="4320"/>
          </w:tcPr>
          <w:p>
            <w:r>
              <w:t>16GB microSD (criptografado)</w:t>
            </w:r>
          </w:p>
        </w:tc>
      </w:tr>
      <w:tr>
        <w:tc>
          <w:tcPr>
            <w:tcW w:type="dxa" w:w="4320"/>
          </w:tcPr>
          <w:p>
            <w:r>
              <w:t>Custo total</w:t>
            </w:r>
          </w:p>
        </w:tc>
        <w:tc>
          <w:tcPr>
            <w:tcW w:type="dxa" w:w="4320"/>
          </w:tcPr>
          <w:p>
            <w:r>
              <w:t>&lt; R$ 100 por node</w:t>
            </w:r>
          </w:p>
        </w:tc>
      </w:tr>
    </w:tbl>
    <w:p>
      <w:pPr>
        <w:pStyle w:val="Heading1"/>
      </w:pPr>
      <w:r>
        <w:t>LISTA DE MATERIAIS</w:t>
      </w:r>
    </w:p>
    <w:p>
      <w:pPr>
        <w:pStyle w:val="ListBullet"/>
      </w:pPr>
      <w:r>
        <w:t>1x Raspberry Pi 4 (4GB RAM) ou Pi Zero 2W</w:t>
      </w:r>
    </w:p>
    <w:p>
      <w:pPr>
        <w:pStyle w:val="ListBullet"/>
      </w:pPr>
      <w:r>
        <w:t>1x Painel Solar 10W</w:t>
      </w:r>
    </w:p>
    <w:p>
      <w:pPr>
        <w:pStyle w:val="ListBullet"/>
      </w:pPr>
      <w:r>
        <w:t>1x Bateria 12V 10Ah</w:t>
      </w:r>
    </w:p>
    <w:p>
      <w:pPr>
        <w:pStyle w:val="ListBullet"/>
      </w:pPr>
      <w:r>
        <w:t>1x Controlador de Carga PWM</w:t>
      </w:r>
    </w:p>
    <w:p>
      <w:pPr>
        <w:pStyle w:val="ListBullet"/>
      </w:pPr>
      <w:r>
        <w:t>1x Módulo LoRa SX1276 915MHz</w:t>
      </w:r>
    </w:p>
    <w:p>
      <w:pPr>
        <w:pStyle w:val="ListBullet"/>
      </w:pPr>
      <w:r>
        <w:t>1x Case impermeável IP65</w:t>
      </w:r>
    </w:p>
    <w:p>
      <w:pPr>
        <w:pStyle w:val="ListBullet"/>
      </w:pPr>
      <w:r>
        <w:t>1x microSD 16GB (classe 10)</w:t>
      </w:r>
    </w:p>
    <w:p>
      <w:pPr>
        <w:pStyle w:val="ListBullet"/>
      </w:pPr>
      <w:r>
        <w:t>Cabeamento e conectores</w:t>
      </w:r>
    </w:p>
    <w:p>
      <w:pPr>
        <w:pStyle w:val="Heading1"/>
      </w:pPr>
      <w:r>
        <w:t>DIAGRAMA DE MONTAGEM</w:t>
      </w:r>
    </w:p>
    <w:p>
      <w:r>
        <w:t>[Painel Solar] → [Controlador] → [Bateria] → [Raspberry Pi]</w:t>
      </w:r>
    </w:p>
    <w:p>
      <w:r>
        <w:t xml:space="preserve">                                    ↓</w:t>
      </w:r>
    </w:p>
    <w:p>
      <w:r>
        <w:t xml:space="preserve">                              [Módulo LoRa]</w:t>
      </w:r>
    </w:p>
    <w:p>
      <w:pPr>
        <w:pStyle w:val="Heading1"/>
      </w:pPr>
      <w:r>
        <w:t>PINOUT GPIO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Pino</w:t>
            </w:r>
          </w:p>
        </w:tc>
        <w:tc>
          <w:tcPr>
            <w:tcW w:type="dxa" w:w="2880"/>
          </w:tcPr>
          <w:p>
            <w:r>
              <w:t>Função</w:t>
            </w:r>
          </w:p>
        </w:tc>
        <w:tc>
          <w:tcPr>
            <w:tcW w:type="dxa" w:w="2880"/>
          </w:tcPr>
          <w:p>
            <w:r>
              <w:t>Descrição</w:t>
            </w:r>
          </w:p>
        </w:tc>
      </w:tr>
      <w:tr>
        <w:tc>
          <w:tcPr>
            <w:tcW w:type="dxa" w:w="2880"/>
          </w:tcPr>
          <w:p>
            <w:r>
              <w:t>GPIO 17</w:t>
            </w:r>
          </w:p>
        </w:tc>
        <w:tc>
          <w:tcPr>
            <w:tcW w:type="dxa" w:w="2880"/>
          </w:tcPr>
          <w:p>
            <w:r>
              <w:t>OUTPUT</w:t>
            </w:r>
          </w:p>
        </w:tc>
        <w:tc>
          <w:tcPr>
            <w:tcW w:type="dxa" w:w="2880"/>
          </w:tcPr>
          <w:p>
            <w:r>
              <w:t>LED Status</w:t>
            </w:r>
          </w:p>
        </w:tc>
      </w:tr>
      <w:tr>
        <w:tc>
          <w:tcPr>
            <w:tcW w:type="dxa" w:w="2880"/>
          </w:tcPr>
          <w:p>
            <w:r>
              <w:t>GPIO 27</w:t>
            </w:r>
          </w:p>
        </w:tc>
        <w:tc>
          <w:tcPr>
            <w:tcW w:type="dxa" w:w="2880"/>
          </w:tcPr>
          <w:p>
            <w:r>
              <w:t>INPUT</w:t>
            </w:r>
          </w:p>
        </w:tc>
        <w:tc>
          <w:tcPr>
            <w:tcW w:type="dxa" w:w="2880"/>
          </w:tcPr>
          <w:p>
            <w:r>
              <w:t>Sensor</w:t>
            </w:r>
          </w:p>
        </w:tc>
      </w:tr>
      <w:tr>
        <w:tc>
          <w:tcPr>
            <w:tcW w:type="dxa" w:w="2880"/>
          </w:tcPr>
          <w:p>
            <w:r>
              <w:t>GPIO 22</w:t>
            </w:r>
          </w:p>
        </w:tc>
        <w:tc>
          <w:tcPr>
            <w:tcW w:type="dxa" w:w="2880"/>
          </w:tcPr>
          <w:p>
            <w:r>
              <w:t>OUTPUT</w:t>
            </w:r>
          </w:p>
        </w:tc>
        <w:tc>
          <w:tcPr>
            <w:tcW w:type="dxa" w:w="2880"/>
          </w:tcPr>
          <w:p>
            <w:r>
              <w:t>LoRa CS</w:t>
            </w:r>
          </w:p>
        </w:tc>
      </w:tr>
      <w:tr>
        <w:tc>
          <w:tcPr>
            <w:tcW w:type="dxa" w:w="2880"/>
          </w:tcPr>
          <w:p>
            <w:r>
              <w:t>GPIO 23</w:t>
            </w:r>
          </w:p>
        </w:tc>
        <w:tc>
          <w:tcPr>
            <w:tcW w:type="dxa" w:w="2880"/>
          </w:tcPr>
          <w:p>
            <w:r>
              <w:t>SPI</w:t>
            </w:r>
          </w:p>
        </w:tc>
        <w:tc>
          <w:tcPr>
            <w:tcW w:type="dxa" w:w="2880"/>
          </w:tcPr>
          <w:p>
            <w:r>
              <w:t>LoRa MOSI</w:t>
            </w:r>
          </w:p>
        </w:tc>
      </w:tr>
    </w:tbl>
    <w:p>
      <w:pPr>
        <w:pStyle w:val="Heading1"/>
      </w:pPr>
      <w:r>
        <w:t>INSTALAÇÃO RÁPIDA</w:t>
      </w:r>
    </w:p>
    <w:p>
      <w:r>
        <w:t>1. Instalar Raspberry Pi OS</w:t>
      </w:r>
    </w:p>
    <w:p>
      <w:r>
        <w:t>2. Configurar WiFi/LoRa</w:t>
      </w:r>
    </w:p>
    <w:p>
      <w:r>
        <w:t>3. Clonar repositório: git clone https://github.com/recivitas/cech</w:t>
      </w:r>
    </w:p>
    <w:p>
      <w:r>
        <w:t>4. Executar: python main.py teste</w:t>
      </w:r>
    </w:p>
    <w:p>
      <w:pPr>
        <w:pStyle w:val="Heading1"/>
      </w:pPr>
      <w:r>
        <w:t>CONTATO</w:t>
      </w:r>
    </w:p>
    <w:p>
      <w:r>
        <w:t>Instituto ReCivitas/NEPAS</w:t>
      </w:r>
    </w:p>
    <w:p>
      <w:r>
        <w:t>São Paulo, Brasil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